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4A" w:rsidRPr="00131031" w:rsidRDefault="00416EC5">
      <w:pPr>
        <w:pStyle w:val="Title"/>
        <w:jc w:val="center"/>
        <w:rPr>
          <w:rFonts w:ascii="Times New Roman" w:hAnsi="Times New Roman" w:cs="Times New Roman"/>
        </w:rPr>
      </w:pPr>
      <w:r w:rsidRPr="00131031">
        <w:rPr>
          <w:rFonts w:ascii="Times New Roman" w:hAnsi="Times New Roman" w:cs="Times New Roman"/>
          <w:b/>
          <w:color w:val="006699"/>
          <w:sz w:val="36"/>
        </w:rPr>
        <w:t>GUIDELINES FOR ABSTRACT SUBMISSION</w:t>
      </w:r>
    </w:p>
    <w:p w:rsidR="00F80B4A" w:rsidRPr="00131031" w:rsidRDefault="00416EC5">
      <w:pPr>
        <w:jc w:val="center"/>
        <w:rPr>
          <w:rFonts w:ascii="Times New Roman" w:hAnsi="Times New Roman" w:cs="Times New Roman"/>
        </w:rPr>
      </w:pPr>
      <w:r w:rsidRPr="00131031">
        <w:rPr>
          <w:rFonts w:ascii="Times New Roman" w:hAnsi="Times New Roman" w:cs="Times New Roman"/>
          <w:b/>
          <w:color w:val="003366"/>
          <w:sz w:val="28"/>
        </w:rPr>
        <w:t>International Conference on Smart Technologies for</w:t>
      </w:r>
      <w:r w:rsidRPr="00131031">
        <w:rPr>
          <w:rFonts w:ascii="Times New Roman" w:hAnsi="Times New Roman" w:cs="Times New Roman"/>
          <w:b/>
          <w:color w:val="003366"/>
          <w:sz w:val="28"/>
        </w:rPr>
        <w:br/>
        <w:t>Medical &amp; Health Sciences (ICSTMHS) 2026</w:t>
      </w:r>
    </w:p>
    <w:p w:rsidR="00F80B4A" w:rsidRPr="00131031" w:rsidRDefault="00416EC5" w:rsidP="00AE11DD">
      <w:pPr>
        <w:shd w:val="clear" w:color="auto" w:fill="FFFF99"/>
        <w:jc w:val="center"/>
        <w:rPr>
          <w:rFonts w:ascii="Times New Roman" w:hAnsi="Times New Roman" w:cs="Times New Roman"/>
        </w:rPr>
      </w:pPr>
      <w:r w:rsidRPr="00131031">
        <w:rPr>
          <w:rFonts w:ascii="Segoe UI Symbol" w:hAnsi="Segoe UI Symbol" w:cs="Segoe UI Symbol"/>
          <w:b/>
          <w:color w:val="CC0000"/>
          <w:sz w:val="24"/>
        </w:rPr>
        <w:t>★</w:t>
      </w:r>
      <w:r w:rsidRPr="00131031">
        <w:rPr>
          <w:rFonts w:ascii="Times New Roman" w:hAnsi="Times New Roman" w:cs="Times New Roman"/>
          <w:b/>
          <w:color w:val="CC0000"/>
          <w:sz w:val="24"/>
        </w:rPr>
        <w:t xml:space="preserve"> IMPORTANT: The First Line of the Abstract Submission Must Contain:</w:t>
      </w:r>
      <w:r w:rsidRPr="00131031">
        <w:rPr>
          <w:rFonts w:ascii="Times New Roman" w:hAnsi="Times New Roman" w:cs="Times New Roman"/>
          <w:b/>
          <w:color w:val="CC0000"/>
          <w:sz w:val="24"/>
        </w:rPr>
        <w:br/>
        <w:t xml:space="preserve">"The abstract submission is being done for ......... </w:t>
      </w:r>
      <w:r w:rsidRPr="00131031">
        <w:rPr>
          <w:rFonts w:ascii="Times New Roman" w:hAnsi="Times New Roman" w:cs="Times New Roman"/>
          <w:b/>
          <w:color w:val="CC0000"/>
          <w:sz w:val="24"/>
        </w:rPr>
        <w:t>(Paper/</w:t>
      </w:r>
      <w:r w:rsidR="00131031" w:rsidRPr="00131031">
        <w:rPr>
          <w:rFonts w:ascii="Times New Roman" w:hAnsi="Times New Roman" w:cs="Times New Roman"/>
          <w:b/>
          <w:color w:val="CC0000"/>
          <w:sz w:val="24"/>
        </w:rPr>
        <w:t>e-</w:t>
      </w:r>
      <w:r w:rsidRPr="00131031">
        <w:rPr>
          <w:rFonts w:ascii="Times New Roman" w:hAnsi="Times New Roman" w:cs="Times New Roman"/>
          <w:b/>
          <w:color w:val="CC0000"/>
          <w:sz w:val="24"/>
        </w:rPr>
        <w:t>Poster)"</w:t>
      </w:r>
    </w:p>
    <w:p w:rsidR="00BF5640" w:rsidRPr="00131031" w:rsidRDefault="00BF5640" w:rsidP="00BF5640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</w:pPr>
      <w:r w:rsidRPr="00131031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  <w:t>SCIENTIFIC SESSION GUIDELINES</w:t>
      </w:r>
    </w:p>
    <w:p w:rsidR="00131031" w:rsidRDefault="00131031" w:rsidP="00BF5640">
      <w:pPr>
        <w:spacing w:after="0"/>
        <w:rPr>
          <w:rFonts w:ascii="Times New Roman" w:hAnsi="Times New Roman" w:cs="Times New Roman"/>
          <w:b/>
          <w:color w:val="003366"/>
        </w:rPr>
      </w:pPr>
    </w:p>
    <w:p w:rsidR="00BF5640" w:rsidRPr="00131031" w:rsidRDefault="00BF5640" w:rsidP="00BF5640">
      <w:pPr>
        <w:spacing w:after="0"/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</w:rPr>
      </w:pPr>
      <w:r w:rsidRPr="00131031">
        <w:rPr>
          <w:rFonts w:ascii="Times New Roman" w:hAnsi="Times New Roman" w:cs="Times New Roman"/>
          <w:b/>
          <w:color w:val="003366"/>
          <w:sz w:val="24"/>
          <w:szCs w:val="24"/>
        </w:rPr>
        <w:t>Submission Method</w:t>
      </w:r>
    </w:p>
    <w:p w:rsidR="00131031" w:rsidRPr="00131031" w:rsidRDefault="00BF5640" w:rsidP="00131031">
      <w:pPr>
        <w:pStyle w:val="ListBulle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Abstracts MUST be submitted online via only through the Microsoft Conference Management Toolkit (CMT) only.</w:t>
      </w:r>
    </w:p>
    <w:p w:rsidR="00BF5640" w:rsidRPr="00131031" w:rsidRDefault="00BF5640" w:rsidP="00131031">
      <w:pPr>
        <w:pStyle w:val="ListBulle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Submissions via email, fax, hard copy, or any other method will NOT be accepted.</w:t>
      </w:r>
    </w:p>
    <w:p w:rsidR="00131031" w:rsidRPr="00131031" w:rsidRDefault="00131031" w:rsidP="00D55BEF">
      <w:pPr>
        <w:pStyle w:val="ListBullet"/>
        <w:numPr>
          <w:ilvl w:val="0"/>
          <w:numId w:val="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80B4A" w:rsidRPr="00D55BEF" w:rsidRDefault="00416EC5" w:rsidP="00131031">
      <w:pPr>
        <w:pStyle w:val="ListBullet"/>
        <w:numPr>
          <w:ilvl w:val="0"/>
          <w:numId w:val="0"/>
        </w:numPr>
        <w:spacing w:after="0"/>
        <w:ind w:left="360" w:hanging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5BEF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  <w:t>SUBMISSION GUIDELINES</w:t>
      </w:r>
    </w:p>
    <w:p w:rsidR="00F80B4A" w:rsidRPr="00131031" w:rsidRDefault="00BF5640" w:rsidP="00131031">
      <w:pPr>
        <w:spacing w:after="0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13103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A. Eligibility &amp; Registration</w:t>
      </w:r>
    </w:p>
    <w:p w:rsidR="00F80B4A" w:rsidRPr="00131031" w:rsidRDefault="00416EC5" w:rsidP="00D55BEF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All presenters</w:t>
      </w:r>
      <w:r w:rsidR="00BF5640" w:rsidRPr="00131031">
        <w:rPr>
          <w:rFonts w:ascii="Times New Roman" w:hAnsi="Times New Roman" w:cs="Times New Roman"/>
          <w:sz w:val="24"/>
          <w:szCs w:val="24"/>
        </w:rPr>
        <w:t>/first author</w:t>
      </w:r>
      <w:r w:rsidRPr="00131031">
        <w:rPr>
          <w:rFonts w:ascii="Times New Roman" w:hAnsi="Times New Roman" w:cs="Times New Roman"/>
          <w:sz w:val="24"/>
          <w:szCs w:val="24"/>
        </w:rPr>
        <w:t xml:space="preserve"> must be registered for the ICSTMHS 2026 conference before submitting abstracts.</w:t>
      </w:r>
    </w:p>
    <w:p w:rsidR="00F80B4A" w:rsidRPr="00131031" w:rsidRDefault="00416EC5" w:rsidP="00D55BEF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Participants can submit abstracts in either PAPER or E-POSTER category.</w:t>
      </w:r>
    </w:p>
    <w:p w:rsidR="00F80B4A" w:rsidRPr="00131031" w:rsidRDefault="00416EC5" w:rsidP="00D55BEF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Each participant can be</w:t>
      </w:r>
      <w:r w:rsidRPr="00131031">
        <w:rPr>
          <w:rFonts w:ascii="Times New Roman" w:hAnsi="Times New Roman" w:cs="Times New Roman"/>
          <w:sz w:val="24"/>
          <w:szCs w:val="24"/>
        </w:rPr>
        <w:t xml:space="preserve"> the primary author/presenter for only ONE submission (either Paper OR Poster).</w:t>
      </w:r>
    </w:p>
    <w:p w:rsidR="00F80B4A" w:rsidRPr="00131031" w:rsidRDefault="00416EC5" w:rsidP="00D55BEF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Participants may be listed as co-authors on submissions</w:t>
      </w:r>
      <w:r w:rsidR="00AE11DD" w:rsidRPr="00131031">
        <w:rPr>
          <w:rFonts w:ascii="Times New Roman" w:hAnsi="Times New Roman" w:cs="Times New Roman"/>
          <w:sz w:val="24"/>
          <w:szCs w:val="24"/>
        </w:rPr>
        <w:t xml:space="preserve"> for P.G./Ph. D/ Research Scholars (All other category, for co-author separate registration is mandatory).</w:t>
      </w:r>
    </w:p>
    <w:p w:rsidR="00AD354B" w:rsidRPr="00131031" w:rsidRDefault="00AD354B" w:rsidP="00D55BEF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BF5640">
        <w:rPr>
          <w:rFonts w:ascii="Times New Roman" w:hAnsi="Times New Roman" w:cs="Times New Roman"/>
          <w:sz w:val="24"/>
          <w:szCs w:val="24"/>
          <w:lang w:val="en-IN"/>
        </w:rPr>
        <w:t>Abstracts of published articles and incomplete research will not be accepted. Submitted abstracts should not have been previously submitted or accepted for any other state, national, or international scientific meetings</w:t>
      </w:r>
    </w:p>
    <w:p w:rsidR="00BF5640" w:rsidRPr="00BF5640" w:rsidRDefault="00BF5640" w:rsidP="00D55BEF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131031">
        <w:rPr>
          <w:rFonts w:ascii="Times New Roman" w:hAnsi="Times New Roman" w:cs="Times New Roman"/>
          <w:sz w:val="24"/>
          <w:szCs w:val="24"/>
        </w:rPr>
        <w:t xml:space="preserve">B. </w:t>
      </w:r>
      <w:r w:rsidRPr="00BF5640">
        <w:rPr>
          <w:rFonts w:ascii="Times New Roman" w:hAnsi="Times New Roman" w:cs="Times New Roman"/>
          <w:b/>
          <w:bCs/>
          <w:sz w:val="24"/>
          <w:szCs w:val="24"/>
          <w:lang w:val="en-IN"/>
        </w:rPr>
        <w:t>GENERAL GUIDELINES</w:t>
      </w:r>
    </w:p>
    <w:p w:rsidR="00BF5640" w:rsidRPr="00131031" w:rsidRDefault="00BF5640" w:rsidP="00D55BEF">
      <w:pPr>
        <w:pStyle w:val="ListBullet"/>
        <w:jc w:val="both"/>
        <w:rPr>
          <w:rFonts w:ascii="Times New Roman" w:hAnsi="Times New Roman" w:cs="Times New Roman"/>
          <w:sz w:val="24"/>
          <w:szCs w:val="24"/>
          <w:lang w:val="en-IN" w:eastAsia="en-IN" w:bidi="hi-IN"/>
        </w:rPr>
      </w:pPr>
      <w:r w:rsidRPr="00131031">
        <w:rPr>
          <w:rFonts w:ascii="Times New Roman" w:hAnsi="Times New Roman" w:cs="Times New Roman"/>
          <w:sz w:val="24"/>
          <w:szCs w:val="24"/>
          <w:lang w:val="en-IN" w:eastAsia="en-IN" w:bidi="hi-IN"/>
        </w:rPr>
        <w:t>Submission and presentation must align with the conference tracks and themes.</w:t>
      </w:r>
    </w:p>
    <w:p w:rsidR="00BF5640" w:rsidRPr="00131031" w:rsidRDefault="00BF5640" w:rsidP="00D55BEF">
      <w:pPr>
        <w:pStyle w:val="ListBullet"/>
        <w:jc w:val="both"/>
        <w:rPr>
          <w:rFonts w:ascii="Times New Roman" w:hAnsi="Times New Roman" w:cs="Times New Roman"/>
          <w:sz w:val="24"/>
          <w:szCs w:val="24"/>
          <w:lang w:val="en-IN" w:eastAsia="en-IN" w:bidi="hi-IN"/>
        </w:rPr>
      </w:pPr>
      <w:r w:rsidRPr="00131031">
        <w:rPr>
          <w:rFonts w:ascii="Times New Roman" w:hAnsi="Times New Roman" w:cs="Times New Roman"/>
          <w:sz w:val="24"/>
          <w:szCs w:val="24"/>
          <w:lang w:val="en-IN" w:eastAsia="en-IN" w:bidi="hi-IN"/>
        </w:rPr>
        <w:t>All submissions must represent original and unpublished work.</w:t>
      </w:r>
    </w:p>
    <w:p w:rsidR="00BF5640" w:rsidRPr="00131031" w:rsidRDefault="00BF5640" w:rsidP="00D55BEF">
      <w:pPr>
        <w:pStyle w:val="ListBullet"/>
        <w:jc w:val="both"/>
        <w:rPr>
          <w:rFonts w:ascii="Times New Roman" w:hAnsi="Times New Roman" w:cs="Times New Roman"/>
          <w:sz w:val="24"/>
          <w:szCs w:val="24"/>
          <w:lang w:val="en-IN" w:eastAsia="en-IN" w:bidi="hi-IN"/>
        </w:rPr>
      </w:pPr>
      <w:r w:rsidRPr="00131031">
        <w:rPr>
          <w:rFonts w:ascii="Times New Roman" w:hAnsi="Times New Roman" w:cs="Times New Roman"/>
          <w:sz w:val="24"/>
          <w:szCs w:val="24"/>
          <w:lang w:val="en-IN" w:eastAsia="en-IN" w:bidi="hi-IN"/>
        </w:rPr>
        <w:t>Abstracts and papers will undergo peer review through Microsoft CMT.</w:t>
      </w:r>
    </w:p>
    <w:p w:rsidR="00BF5640" w:rsidRPr="00131031" w:rsidRDefault="00BF5640" w:rsidP="00D55BEF">
      <w:pPr>
        <w:pStyle w:val="ListBullet"/>
        <w:jc w:val="both"/>
        <w:rPr>
          <w:rFonts w:ascii="Times New Roman" w:hAnsi="Times New Roman" w:cs="Times New Roman"/>
          <w:sz w:val="24"/>
          <w:szCs w:val="24"/>
          <w:lang w:val="en-IN" w:eastAsia="en-IN" w:bidi="hi-IN"/>
        </w:rPr>
      </w:pPr>
      <w:r w:rsidRPr="00131031">
        <w:rPr>
          <w:rFonts w:ascii="Times New Roman" w:hAnsi="Times New Roman" w:cs="Times New Roman"/>
          <w:sz w:val="24"/>
          <w:szCs w:val="24"/>
          <w:lang w:val="en-IN" w:eastAsia="en-IN" w:bidi="hi-IN"/>
        </w:rPr>
        <w:t>Studies involving human or animal subjects must comply with ethical standards.</w:t>
      </w:r>
    </w:p>
    <w:p w:rsidR="00BF5640" w:rsidRPr="00131031" w:rsidRDefault="00BF5640" w:rsidP="00D55BEF">
      <w:pPr>
        <w:pStyle w:val="ListBullet"/>
        <w:jc w:val="both"/>
        <w:rPr>
          <w:rFonts w:ascii="Times New Roman" w:hAnsi="Times New Roman" w:cs="Times New Roman"/>
          <w:sz w:val="24"/>
          <w:szCs w:val="24"/>
          <w:lang w:val="en-IN" w:eastAsia="en-IN" w:bidi="hi-IN"/>
        </w:rPr>
      </w:pPr>
      <w:r w:rsidRPr="00131031">
        <w:rPr>
          <w:rFonts w:ascii="Times New Roman" w:hAnsi="Times New Roman" w:cs="Times New Roman"/>
          <w:sz w:val="24"/>
          <w:szCs w:val="24"/>
          <w:lang w:val="en-IN" w:eastAsia="en-IN" w:bidi="hi-IN"/>
        </w:rPr>
        <w:t>Submissions with plagiarism beyond acceptable limits will be rejected.</w:t>
      </w:r>
    </w:p>
    <w:p w:rsidR="00AD354B" w:rsidRPr="00131031" w:rsidRDefault="00AD354B" w:rsidP="00D55BEF">
      <w:pPr>
        <w:pStyle w:val="ListBullet"/>
        <w:jc w:val="both"/>
        <w:rPr>
          <w:rFonts w:ascii="Times New Roman" w:hAnsi="Times New Roman" w:cs="Times New Roman"/>
          <w:sz w:val="24"/>
          <w:szCs w:val="24"/>
          <w:lang w:val="en-IN" w:eastAsia="en-IN" w:bidi="hi-IN"/>
        </w:rPr>
      </w:pPr>
      <w:r w:rsidRPr="00131031">
        <w:rPr>
          <w:rFonts w:ascii="Times New Roman" w:hAnsi="Times New Roman" w:cs="Times New Roman"/>
          <w:sz w:val="24"/>
          <w:szCs w:val="24"/>
          <w:lang w:val="en-IN" w:eastAsia="en-IN" w:bidi="hi-IN"/>
        </w:rPr>
        <w:t xml:space="preserve">Abstract Submission must be in </w:t>
      </w:r>
      <w:r w:rsidRPr="00131031">
        <w:rPr>
          <w:rFonts w:ascii="Times New Roman" w:hAnsi="Times New Roman" w:cs="Times New Roman"/>
          <w:color w:val="EE0000"/>
          <w:sz w:val="24"/>
          <w:szCs w:val="24"/>
          <w:lang w:val="en-IN" w:eastAsia="en-IN" w:bidi="hi-IN"/>
        </w:rPr>
        <w:t xml:space="preserve">English </w:t>
      </w:r>
      <w:r w:rsidRPr="00131031">
        <w:rPr>
          <w:rFonts w:ascii="Times New Roman" w:hAnsi="Times New Roman" w:cs="Times New Roman"/>
          <w:sz w:val="24"/>
          <w:szCs w:val="24"/>
          <w:lang w:val="en-IN" w:eastAsia="en-IN" w:bidi="hi-IN"/>
        </w:rPr>
        <w:t xml:space="preserve">with a word limit of </w:t>
      </w:r>
      <w:r w:rsidRPr="00131031">
        <w:rPr>
          <w:rFonts w:ascii="Times New Roman" w:hAnsi="Times New Roman" w:cs="Times New Roman"/>
          <w:color w:val="EE0000"/>
          <w:sz w:val="24"/>
          <w:szCs w:val="24"/>
          <w:lang w:val="en-IN" w:eastAsia="en-IN" w:bidi="hi-IN"/>
        </w:rPr>
        <w:t>MAXIMUM 250 WORDS</w:t>
      </w:r>
    </w:p>
    <w:p w:rsidR="00AD354B" w:rsidRPr="00131031" w:rsidRDefault="00AD354B" w:rsidP="00D55BEF">
      <w:pPr>
        <w:pStyle w:val="ListBullet"/>
        <w:jc w:val="both"/>
        <w:rPr>
          <w:rFonts w:ascii="Times New Roman" w:hAnsi="Times New Roman" w:cs="Times New Roman"/>
          <w:sz w:val="24"/>
          <w:szCs w:val="24"/>
          <w:lang w:val="en-IN" w:eastAsia="en-IN" w:bidi="hi-IN"/>
        </w:rPr>
      </w:pPr>
      <w:r w:rsidRPr="00131031">
        <w:rPr>
          <w:rFonts w:ascii="Times New Roman" w:hAnsi="Times New Roman" w:cs="Times New Roman"/>
          <w:sz w:val="24"/>
          <w:szCs w:val="24"/>
          <w:lang w:val="en-IN" w:eastAsia="en-IN" w:bidi="hi-IN"/>
        </w:rPr>
        <w:t>All selected abstracts for oral/poster final presentation files must be uploaded as per template provide strictly following post-acceptance instructions.</w:t>
      </w:r>
    </w:p>
    <w:p w:rsidR="00AD354B" w:rsidRPr="00D55BEF" w:rsidRDefault="00AD354B" w:rsidP="00131031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  <w:lang w:val="en-IN" w:eastAsia="en-IN" w:bidi="hi-IN"/>
        </w:rPr>
      </w:pPr>
    </w:p>
    <w:p w:rsidR="00AD354B" w:rsidRPr="00D55BEF" w:rsidRDefault="00D55BEF" w:rsidP="0089124A">
      <w:pPr>
        <w:pStyle w:val="ListBulle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  <w:lang w:val="en-IN"/>
        </w:rPr>
      </w:pPr>
      <w:r w:rsidRPr="00D55BEF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  <w:lang w:val="en-IN"/>
        </w:rPr>
        <w:t>GUIDELINES FOR ABSTRACT SUBMISSION FOR PAPER/ORAL &amp; E-POSTER SUBMISSION</w:t>
      </w:r>
    </w:p>
    <w:p w:rsidR="00BF5640" w:rsidRPr="00131031" w:rsidRDefault="00BF5640" w:rsidP="00AD354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131031">
        <w:rPr>
          <w:rFonts w:ascii="Times New Roman" w:hAnsi="Times New Roman" w:cs="Times New Roman"/>
          <w:sz w:val="24"/>
          <w:szCs w:val="24"/>
          <w:lang w:val="en-IN"/>
        </w:rPr>
        <w:lastRenderedPageBreak/>
        <w:t>The structured abstract for all presentations, consisting of a maximum of </w:t>
      </w:r>
      <w:r w:rsidRPr="00131031">
        <w:rPr>
          <w:rFonts w:ascii="Times New Roman" w:hAnsi="Times New Roman" w:cs="Times New Roman"/>
          <w:b/>
          <w:bCs/>
          <w:sz w:val="24"/>
          <w:szCs w:val="24"/>
          <w:lang w:val="en-IN"/>
        </w:rPr>
        <w:t>250 words</w:t>
      </w:r>
      <w:r w:rsidRPr="00131031">
        <w:rPr>
          <w:rFonts w:ascii="Times New Roman" w:hAnsi="Times New Roman" w:cs="Times New Roman"/>
          <w:sz w:val="24"/>
          <w:szCs w:val="24"/>
          <w:lang w:val="en-IN"/>
        </w:rPr>
        <w:t>, must be</w:t>
      </w:r>
      <w:r w:rsidR="00AD354B" w:rsidRPr="00131031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131031">
        <w:rPr>
          <w:rFonts w:ascii="Times New Roman" w:hAnsi="Times New Roman" w:cs="Times New Roman"/>
          <w:sz w:val="24"/>
          <w:szCs w:val="24"/>
          <w:lang w:val="en-IN"/>
        </w:rPr>
        <w:t>submitted under one of the following categories:</w:t>
      </w:r>
    </w:p>
    <w:p w:rsidR="0089124A" w:rsidRPr="00131031" w:rsidRDefault="0089124A" w:rsidP="008912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031">
        <w:rPr>
          <w:rFonts w:ascii="Times New Roman" w:hAnsi="Times New Roman" w:cs="Times New Roman"/>
          <w:b/>
          <w:bCs/>
          <w:sz w:val="24"/>
          <w:szCs w:val="24"/>
        </w:rPr>
        <w:t>Category A: Original Research</w:t>
      </w:r>
    </w:p>
    <w:p w:rsidR="0089124A" w:rsidRPr="00131031" w:rsidRDefault="0089124A" w:rsidP="0089124A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131031">
        <w:rPr>
          <w:rFonts w:ascii="Times New Roman" w:hAnsi="Times New Roman" w:cs="Times New Roman"/>
          <w:sz w:val="24"/>
          <w:szCs w:val="24"/>
        </w:rPr>
        <w:t>For experimental studies, clinical trials, and original investigations.</w:t>
      </w:r>
    </w:p>
    <w:p w:rsidR="0089124A" w:rsidRPr="00131031" w:rsidRDefault="0089124A" w:rsidP="0089124A">
      <w:pPr>
        <w:pStyle w:val="ListBullet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Introduction: Background and rationale</w:t>
      </w:r>
    </w:p>
    <w:p w:rsidR="0089124A" w:rsidRPr="00131031" w:rsidRDefault="0089124A" w:rsidP="0089124A">
      <w:pPr>
        <w:pStyle w:val="ListBullet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Objectives: Clear research aims and hypotheses</w:t>
      </w:r>
    </w:p>
    <w:p w:rsidR="0089124A" w:rsidRPr="00131031" w:rsidRDefault="0089124A" w:rsidP="0089124A">
      <w:pPr>
        <w:pStyle w:val="ListBullet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Methodology: Study design, sample size, data collection methods, and statistical methods used</w:t>
      </w:r>
    </w:p>
    <w:p w:rsidR="0089124A" w:rsidRPr="00131031" w:rsidRDefault="0089124A" w:rsidP="0089124A">
      <w:pPr>
        <w:pStyle w:val="ListBullet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Results: Key findings with relevant data</w:t>
      </w:r>
    </w:p>
    <w:p w:rsidR="0089124A" w:rsidRPr="00131031" w:rsidRDefault="0089124A" w:rsidP="0089124A">
      <w:pPr>
        <w:pStyle w:val="ListBullet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Conclusions: Interpretation and implications</w:t>
      </w:r>
    </w:p>
    <w:p w:rsidR="0089124A" w:rsidRPr="00131031" w:rsidRDefault="0089124A" w:rsidP="008912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031">
        <w:rPr>
          <w:rFonts w:ascii="Times New Roman" w:hAnsi="Times New Roman" w:cs="Times New Roman"/>
          <w:b/>
          <w:bCs/>
          <w:sz w:val="24"/>
          <w:szCs w:val="24"/>
        </w:rPr>
        <w:t>Category B: Case Reports</w:t>
      </w:r>
    </w:p>
    <w:p w:rsidR="0089124A" w:rsidRPr="00131031" w:rsidRDefault="0089124A" w:rsidP="008912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For clinical case presentations and case series.</w:t>
      </w:r>
    </w:p>
    <w:p w:rsidR="0089124A" w:rsidRPr="00131031" w:rsidRDefault="0089124A" w:rsidP="0089124A">
      <w:pPr>
        <w:pStyle w:val="ListBullet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Introduction: Clinical context and relevance</w:t>
      </w:r>
    </w:p>
    <w:p w:rsidR="0089124A" w:rsidRPr="00131031" w:rsidRDefault="0089124A" w:rsidP="0089124A">
      <w:pPr>
        <w:pStyle w:val="ListBullet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Case Characteristics: Patient demographics (age, gender), clinical presentation, symptoms</w:t>
      </w:r>
    </w:p>
    <w:p w:rsidR="0089124A" w:rsidRPr="00131031" w:rsidRDefault="0089124A" w:rsidP="0089124A">
      <w:pPr>
        <w:pStyle w:val="ListBullet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Outcome: Diagnosis, investigations performed, treatment approach</w:t>
      </w:r>
    </w:p>
    <w:p w:rsidR="0089124A" w:rsidRPr="00131031" w:rsidRDefault="0089124A" w:rsidP="0089124A">
      <w:pPr>
        <w:pStyle w:val="ListBullet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Discussion: Clinical significance and learning points</w:t>
      </w:r>
    </w:p>
    <w:p w:rsidR="0089124A" w:rsidRPr="00131031" w:rsidRDefault="0089124A" w:rsidP="0089124A">
      <w:pPr>
        <w:pStyle w:val="ListBullet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Conclusion: Key takeaways and implications</w:t>
      </w:r>
    </w:p>
    <w:p w:rsidR="0089124A" w:rsidRPr="00131031" w:rsidRDefault="0089124A" w:rsidP="008912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031">
        <w:rPr>
          <w:rFonts w:ascii="Times New Roman" w:hAnsi="Times New Roman" w:cs="Times New Roman"/>
          <w:b/>
          <w:bCs/>
          <w:sz w:val="24"/>
          <w:szCs w:val="24"/>
        </w:rPr>
        <w:t>Category C: Review Articles</w:t>
      </w:r>
    </w:p>
    <w:p w:rsidR="0089124A" w:rsidRPr="00131031" w:rsidRDefault="0089124A" w:rsidP="008912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For literature reviews, systematic reviews, and meta-analyses.</w:t>
      </w:r>
    </w:p>
    <w:p w:rsidR="0089124A" w:rsidRPr="00131031" w:rsidRDefault="0089124A" w:rsidP="0089124A">
      <w:pPr>
        <w:pStyle w:val="ListBulle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Background: Context and scope of the review</w:t>
      </w:r>
    </w:p>
    <w:p w:rsidR="0089124A" w:rsidRPr="00131031" w:rsidRDefault="0089124A" w:rsidP="0089124A">
      <w:pPr>
        <w:pStyle w:val="ListBulle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Introduction: Objectives and research questions</w:t>
      </w:r>
    </w:p>
    <w:p w:rsidR="0089124A" w:rsidRPr="00131031" w:rsidRDefault="0089124A" w:rsidP="0089124A">
      <w:pPr>
        <w:pStyle w:val="ListBulle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Discussion: Synthesis of literature, key themes, and critical analysis</w:t>
      </w:r>
    </w:p>
    <w:p w:rsidR="008E2F03" w:rsidRPr="00625CDC" w:rsidRDefault="0089124A" w:rsidP="00625CDC">
      <w:pPr>
        <w:pStyle w:val="ListBulle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Conclusion: Summary of findings and future directions</w:t>
      </w:r>
    </w:p>
    <w:p w:rsidR="008E2F03" w:rsidRPr="00131031" w:rsidRDefault="008E2F03" w:rsidP="008E2F0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en-IN"/>
        </w:rPr>
      </w:pPr>
      <w:r w:rsidRPr="00131031">
        <w:rPr>
          <w:rFonts w:ascii="Times New Roman" w:hAnsi="Times New Roman" w:cs="Times New Roman"/>
          <w:color w:val="003366"/>
          <w:sz w:val="24"/>
          <w:szCs w:val="24"/>
        </w:rPr>
        <w:t>Awards &amp; Recognition</w:t>
      </w:r>
    </w:p>
    <w:p w:rsidR="008E2F03" w:rsidRPr="00131031" w:rsidRDefault="008E2F03" w:rsidP="008E2F03">
      <w:pPr>
        <w:pStyle w:val="ListBullet"/>
        <w:spacing w:after="0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Best Paper</w:t>
      </w:r>
      <w:r>
        <w:rPr>
          <w:rFonts w:ascii="Times New Roman" w:hAnsi="Times New Roman" w:cs="Times New Roman"/>
          <w:sz w:val="24"/>
          <w:szCs w:val="24"/>
        </w:rPr>
        <w:t>/posters</w:t>
      </w:r>
      <w:r w:rsidRPr="00131031">
        <w:rPr>
          <w:rFonts w:ascii="Times New Roman" w:hAnsi="Times New Roman" w:cs="Times New Roman"/>
          <w:sz w:val="24"/>
          <w:szCs w:val="24"/>
        </w:rPr>
        <w:t xml:space="preserve"> awards will be given per session for student category while faculty papers will be non-competitive.</w:t>
      </w:r>
    </w:p>
    <w:p w:rsidR="008E2F03" w:rsidRPr="00131031" w:rsidRDefault="008E2F03" w:rsidP="008E2F03">
      <w:pPr>
        <w:pStyle w:val="Heading3"/>
        <w:spacing w:before="0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color w:val="003366"/>
          <w:sz w:val="24"/>
          <w:szCs w:val="24"/>
        </w:rPr>
        <w:t>Presentation Format &amp; Duration</w:t>
      </w:r>
    </w:p>
    <w:p w:rsidR="008E2F03" w:rsidRPr="00131031" w:rsidRDefault="008E2F03" w:rsidP="008E2F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b/>
          <w:sz w:val="24"/>
          <w:szCs w:val="24"/>
        </w:rPr>
        <w:t xml:space="preserve">Presentation Time: </w:t>
      </w:r>
      <w:r>
        <w:rPr>
          <w:rFonts w:ascii="Times New Roman" w:hAnsi="Times New Roman" w:cs="Times New Roman"/>
          <w:b/>
          <w:color w:val="FF6600"/>
          <w:sz w:val="24"/>
          <w:szCs w:val="24"/>
        </w:rPr>
        <w:t>10</w:t>
      </w:r>
      <w:r w:rsidRPr="00131031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 minutes</w:t>
      </w:r>
    </w:p>
    <w:p w:rsidR="008E2F03" w:rsidRPr="00131031" w:rsidRDefault="008E2F03" w:rsidP="008E2F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b/>
          <w:sz w:val="24"/>
          <w:szCs w:val="24"/>
        </w:rPr>
        <w:t xml:space="preserve">Discussion Time: </w:t>
      </w:r>
      <w:r w:rsidRPr="00131031">
        <w:rPr>
          <w:rFonts w:ascii="Times New Roman" w:hAnsi="Times New Roman" w:cs="Times New Roman"/>
          <w:b/>
          <w:color w:val="FF6600"/>
          <w:sz w:val="24"/>
          <w:szCs w:val="24"/>
        </w:rPr>
        <w:t>2 minutes</w:t>
      </w:r>
    </w:p>
    <w:p w:rsidR="008E2F03" w:rsidRPr="00131031" w:rsidRDefault="008E2F03" w:rsidP="008E2F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b/>
          <w:color w:val="003366"/>
          <w:sz w:val="24"/>
          <w:szCs w:val="24"/>
        </w:rPr>
        <w:t>For all abstract and scientific queries, please contact:</w:t>
      </w:r>
    </w:p>
    <w:p w:rsidR="008E2F03" w:rsidRDefault="008E2F03" w:rsidP="008E2F03">
      <w:pPr>
        <w:spacing w:after="0"/>
      </w:pPr>
      <w:r w:rsidRPr="00131031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>
        <w:rPr>
          <w:rFonts w:ascii="Times New Roman" w:hAnsi="Times New Roman" w:cs="Times New Roman"/>
          <w:b/>
          <w:sz w:val="24"/>
          <w:szCs w:val="24"/>
        </w:rPr>
        <w:t xml:space="preserve"> Scientif</w:t>
      </w:r>
      <w:r w:rsidR="00625CDC">
        <w:rPr>
          <w:rFonts w:ascii="Times New Roman" w:hAnsi="Times New Roman" w:cs="Times New Roman"/>
          <w:b/>
          <w:sz w:val="24"/>
          <w:szCs w:val="24"/>
        </w:rPr>
        <w:t xml:space="preserve">ic Committee </w:t>
      </w:r>
      <w:r w:rsidR="007C12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C12C5">
        <w:rPr>
          <w:rFonts w:ascii="Arial" w:hAnsi="Arial" w:cs="Arial"/>
          <w:color w:val="222222"/>
          <w:shd w:val="clear" w:color="auto" w:fill="FFFFFF"/>
        </w:rPr>
        <w:t> </w:t>
      </w:r>
      <w:hyperlink r:id="rId8" w:tgtFrame="_blank" w:history="1">
        <w:r w:rsidR="007C12C5" w:rsidRPr="009B5872">
          <w:rPr>
            <w:rStyle w:val="Hyperlink"/>
            <w:rFonts w:ascii="Arial" w:hAnsi="Arial" w:cs="Arial"/>
            <w:color w:val="1155CC"/>
            <w:u w:val="none"/>
            <w:shd w:val="clear" w:color="auto" w:fill="FFFFFF"/>
          </w:rPr>
          <w:t>scientific_health@spu.ac.in</w:t>
        </w:r>
      </w:hyperlink>
    </w:p>
    <w:p w:rsidR="009B5872" w:rsidRPr="00131031" w:rsidRDefault="009B5872" w:rsidP="008E2F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24A" w:rsidRPr="008E2F03" w:rsidRDefault="008E2F03" w:rsidP="00625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i/>
          <w:color w:val="006699"/>
          <w:sz w:val="24"/>
          <w:szCs w:val="24"/>
        </w:rPr>
        <w:t>We look forward to your valuable contributions to ICSTMHS 2026!</w:t>
      </w:r>
      <w:r w:rsidRPr="00131031">
        <w:rPr>
          <w:rFonts w:ascii="Times New Roman" w:hAnsi="Times New Roman" w:cs="Times New Roman"/>
          <w:i/>
          <w:color w:val="006699"/>
          <w:sz w:val="24"/>
          <w:szCs w:val="24"/>
        </w:rPr>
        <w:br/>
        <w:t>Together, let's shape the future of smart healthcare technologies</w:t>
      </w:r>
      <w:r>
        <w:rPr>
          <w:rFonts w:ascii="Segoe UI Symbol" w:hAnsi="Segoe UI Symbol" w:cs="Segoe UI Symbol"/>
          <w:b/>
          <w:color w:val="FF6600"/>
          <w:sz w:val="24"/>
          <w:szCs w:val="24"/>
        </w:rPr>
        <w:br/>
        <w:t>Link for Submission</w:t>
      </w:r>
      <w:r w:rsidR="00625CDC">
        <w:rPr>
          <w:rFonts w:ascii="Segoe UI Symbol" w:hAnsi="Segoe UI Symbol" w:cs="Segoe UI Symbol"/>
          <w:b/>
          <w:color w:val="FF6600"/>
          <w:sz w:val="24"/>
          <w:szCs w:val="24"/>
        </w:rPr>
        <w:t xml:space="preserve"> of Abstract/paper </w:t>
      </w:r>
      <w:hyperlink r:id="rId9" w:history="1">
        <w:r w:rsidR="00625CDC" w:rsidRPr="00150FB3">
          <w:rPr>
            <w:rStyle w:val="Hyperlink"/>
            <w:rFonts w:ascii="Segoe UI Symbol" w:hAnsi="Segoe UI Symbol" w:cs="Segoe UI Symbol"/>
            <w:b/>
            <w:sz w:val="24"/>
            <w:szCs w:val="24"/>
          </w:rPr>
          <w:t>https://cmt3.research.microsoft.com/ICSTMHS2026</w:t>
        </w:r>
      </w:hyperlink>
      <w:r w:rsidR="00625CDC">
        <w:rPr>
          <w:rFonts w:ascii="Segoe UI Symbol" w:hAnsi="Segoe UI Symbol" w:cs="Segoe UI Symbol"/>
          <w:b/>
          <w:color w:val="FF6600"/>
          <w:sz w:val="24"/>
          <w:szCs w:val="24"/>
        </w:rPr>
        <w:t xml:space="preserve"> </w:t>
      </w:r>
      <w:r>
        <w:rPr>
          <w:rFonts w:ascii="Segoe UI Symbol" w:hAnsi="Segoe UI Symbol" w:cs="Segoe UI Symbol"/>
          <w:b/>
          <w:color w:val="FF6600"/>
          <w:sz w:val="24"/>
          <w:szCs w:val="24"/>
        </w:rPr>
        <w:br/>
      </w:r>
    </w:p>
    <w:p w:rsidR="0089124A" w:rsidRPr="00D55BEF" w:rsidRDefault="00D55BEF" w:rsidP="0089124A">
      <w:pPr>
        <w:pStyle w:val="ListBulle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  <w:lang w:val="en-IN"/>
        </w:rPr>
      </w:pPr>
      <w:r w:rsidRPr="00D55BEF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  <w:lang w:val="en-IN"/>
        </w:rPr>
        <w:t xml:space="preserve">SPECIFIC </w:t>
      </w:r>
      <w:r w:rsidRPr="00AD354B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  <w:lang w:val="en-IN"/>
        </w:rPr>
        <w:t>GUIDELINES FOR</w:t>
      </w:r>
      <w:r w:rsidRPr="00D55BEF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  <w:lang w:val="en-IN"/>
        </w:rPr>
        <w:t xml:space="preserve"> </w:t>
      </w:r>
      <w:r w:rsidRPr="00AD354B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  <w:lang w:val="en-IN"/>
        </w:rPr>
        <w:t>ABSTRACT</w:t>
      </w:r>
      <w:r w:rsidRPr="00D55BEF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  <w:lang w:val="en-IN"/>
        </w:rPr>
        <w:t xml:space="preserve"> SUBMISSION FOR E</w:t>
      </w:r>
      <w:r w:rsidRPr="00AD354B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  <w:lang w:val="en-IN"/>
        </w:rPr>
        <w:t>-POSTER SUBMISSION</w:t>
      </w:r>
    </w:p>
    <w:p w:rsidR="00BF5640" w:rsidRPr="00BF5640" w:rsidRDefault="00BF5640" w:rsidP="00131031">
      <w:pPr>
        <w:pStyle w:val="ListBulle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F5640">
        <w:rPr>
          <w:rFonts w:ascii="Times New Roman" w:hAnsi="Times New Roman" w:cs="Times New Roman"/>
          <w:sz w:val="24"/>
          <w:szCs w:val="24"/>
          <w:lang w:val="en-IN"/>
        </w:rPr>
        <w:t>The title of the e-poster must not exceed 100 characters, including spaces.</w:t>
      </w:r>
    </w:p>
    <w:p w:rsidR="00131031" w:rsidRPr="00131031" w:rsidRDefault="00131031" w:rsidP="00131031">
      <w:pPr>
        <w:pStyle w:val="ListBulle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Use clear headings with adequate spacing between sections.</w:t>
      </w:r>
      <w:bookmarkStart w:id="0" w:name="_GoBack"/>
      <w:bookmarkEnd w:id="0"/>
    </w:p>
    <w:p w:rsidR="00131031" w:rsidRPr="00131031" w:rsidRDefault="00ED0B56" w:rsidP="00131031">
      <w:pPr>
        <w:pStyle w:val="ListBulle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Images and graphics should be of</w:t>
      </w:r>
      <w:r w:rsidR="00131031" w:rsidRPr="00131031">
        <w:rPr>
          <w:rFonts w:ascii="Times New Roman" w:hAnsi="Times New Roman" w:cs="Times New Roman"/>
          <w:sz w:val="24"/>
          <w:szCs w:val="24"/>
        </w:rPr>
        <w:t xml:space="preserve"> high quality, well-labeled, and properly described.</w:t>
      </w:r>
    </w:p>
    <w:p w:rsidR="00131031" w:rsidRPr="00131031" w:rsidRDefault="00131031" w:rsidP="00131031">
      <w:pPr>
        <w:pStyle w:val="ListBulle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Posters should be comprehensible to viewers WITHOUT verbal explanation.</w:t>
      </w:r>
    </w:p>
    <w:p w:rsidR="00131031" w:rsidRPr="00131031" w:rsidRDefault="00131031" w:rsidP="00131031">
      <w:pPr>
        <w:pStyle w:val="ListBulle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Feature a well-organized structure and layout with MINIMAL text.</w:t>
      </w:r>
    </w:p>
    <w:p w:rsidR="00131031" w:rsidRPr="00131031" w:rsidRDefault="00131031" w:rsidP="00131031">
      <w:pPr>
        <w:pStyle w:val="ListBulle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Content should be readable from a distance of 5 meters.</w:t>
      </w:r>
    </w:p>
    <w:p w:rsidR="00131031" w:rsidRPr="00D55BEF" w:rsidRDefault="00131031" w:rsidP="00D55BEF">
      <w:pPr>
        <w:pStyle w:val="ListBulle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Use bullet points and short sentences for clarity</w:t>
      </w:r>
      <w:r w:rsidR="00D55BEF">
        <w:rPr>
          <w:rFonts w:ascii="Times New Roman" w:hAnsi="Times New Roman" w:cs="Times New Roman"/>
          <w:sz w:val="24"/>
          <w:szCs w:val="24"/>
        </w:rPr>
        <w:t xml:space="preserve"> and i</w:t>
      </w:r>
      <w:r w:rsidRPr="00D55BEF">
        <w:rPr>
          <w:rFonts w:ascii="Times New Roman" w:hAnsi="Times New Roman" w:cs="Times New Roman"/>
          <w:sz w:val="24"/>
          <w:szCs w:val="24"/>
        </w:rPr>
        <w:t>nclude appropriate visuals: graphs, charts, images, diagrams.</w:t>
      </w:r>
    </w:p>
    <w:p w:rsidR="00131031" w:rsidRPr="00131031" w:rsidRDefault="00131031" w:rsidP="00131031">
      <w:pPr>
        <w:pStyle w:val="ListBulle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1031">
        <w:rPr>
          <w:rFonts w:ascii="Times New Roman" w:hAnsi="Times New Roman" w:cs="Times New Roman"/>
          <w:sz w:val="24"/>
          <w:szCs w:val="24"/>
        </w:rPr>
        <w:t>Maintain consistent font sizes: Title (36pt), Headings (24pt), Body text (18pt).</w:t>
      </w:r>
    </w:p>
    <w:p w:rsidR="00131031" w:rsidRPr="00131031" w:rsidRDefault="00BF5640" w:rsidP="00131031">
      <w:pPr>
        <w:pStyle w:val="ListBulle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F5640">
        <w:rPr>
          <w:rFonts w:ascii="Times New Roman" w:hAnsi="Times New Roman" w:cs="Times New Roman"/>
          <w:sz w:val="24"/>
          <w:szCs w:val="24"/>
          <w:lang w:val="en-IN"/>
        </w:rPr>
        <w:t xml:space="preserve">Presentations must </w:t>
      </w:r>
      <w:r w:rsidR="0089124A" w:rsidRPr="00131031">
        <w:rPr>
          <w:rFonts w:ascii="Times New Roman" w:hAnsi="Times New Roman" w:cs="Times New Roman"/>
          <w:sz w:val="24"/>
          <w:szCs w:val="24"/>
          <w:lang w:val="en-IN"/>
        </w:rPr>
        <w:t xml:space="preserve">be on A0 (84.1 × 118.9 cm), </w:t>
      </w:r>
      <w:r w:rsidRPr="00BF5640">
        <w:rPr>
          <w:rFonts w:ascii="Times New Roman" w:hAnsi="Times New Roman" w:cs="Times New Roman"/>
          <w:sz w:val="24"/>
          <w:szCs w:val="24"/>
          <w:lang w:val="en-IN"/>
        </w:rPr>
        <w:t xml:space="preserve">in portrait orientation. </w:t>
      </w:r>
    </w:p>
    <w:p w:rsidR="00BF5640" w:rsidRPr="00131031" w:rsidRDefault="00BF5640" w:rsidP="00131031">
      <w:pPr>
        <w:pStyle w:val="ListBulle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F5640">
        <w:rPr>
          <w:rFonts w:ascii="Times New Roman" w:hAnsi="Times New Roman" w:cs="Times New Roman"/>
          <w:sz w:val="24"/>
          <w:szCs w:val="24"/>
          <w:lang w:val="en-IN"/>
        </w:rPr>
        <w:t>Avoid using slide transitions, animation files, movies, or sound links in the presentation.</w:t>
      </w:r>
    </w:p>
    <w:p w:rsidR="0089124A" w:rsidRPr="00131031" w:rsidRDefault="0089124A" w:rsidP="0089124A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F80B4A" w:rsidRPr="00131031" w:rsidRDefault="00F80B4A" w:rsidP="009B1FC1">
      <w:pPr>
        <w:rPr>
          <w:rFonts w:ascii="Times New Roman" w:hAnsi="Times New Roman" w:cs="Times New Roman"/>
          <w:sz w:val="24"/>
          <w:szCs w:val="24"/>
        </w:rPr>
      </w:pPr>
    </w:p>
    <w:sectPr w:rsidR="00F80B4A" w:rsidRPr="00131031" w:rsidSect="007C12C5">
      <w:pgSz w:w="11906" w:h="16838" w:code="9"/>
      <w:pgMar w:top="1440" w:right="1800" w:bottom="1440" w:left="180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EC5" w:rsidRDefault="00416EC5" w:rsidP="00625CDC">
      <w:pPr>
        <w:spacing w:after="0" w:line="240" w:lineRule="auto"/>
      </w:pPr>
      <w:r>
        <w:separator/>
      </w:r>
    </w:p>
  </w:endnote>
  <w:endnote w:type="continuationSeparator" w:id="0">
    <w:p w:rsidR="00416EC5" w:rsidRDefault="00416EC5" w:rsidP="0062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EC5" w:rsidRDefault="00416EC5" w:rsidP="00625CDC">
      <w:pPr>
        <w:spacing w:after="0" w:line="240" w:lineRule="auto"/>
      </w:pPr>
      <w:r>
        <w:separator/>
      </w:r>
    </w:p>
  </w:footnote>
  <w:footnote w:type="continuationSeparator" w:id="0">
    <w:p w:rsidR="00416EC5" w:rsidRDefault="00416EC5" w:rsidP="0062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4E632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9B0B67"/>
    <w:multiLevelType w:val="multilevel"/>
    <w:tmpl w:val="4660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606E1E"/>
    <w:multiLevelType w:val="multilevel"/>
    <w:tmpl w:val="9BC2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C6FFE"/>
    <w:multiLevelType w:val="multilevel"/>
    <w:tmpl w:val="7C38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75134D"/>
    <w:multiLevelType w:val="multilevel"/>
    <w:tmpl w:val="6CB0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B4C80"/>
    <w:multiLevelType w:val="multilevel"/>
    <w:tmpl w:val="1B501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094A17"/>
    <w:multiLevelType w:val="multilevel"/>
    <w:tmpl w:val="9E861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AD1E51"/>
    <w:multiLevelType w:val="multilevel"/>
    <w:tmpl w:val="9884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0A6CC2"/>
    <w:multiLevelType w:val="multilevel"/>
    <w:tmpl w:val="2AC8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C03A8F"/>
    <w:multiLevelType w:val="multilevel"/>
    <w:tmpl w:val="8C8E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520877"/>
    <w:multiLevelType w:val="multilevel"/>
    <w:tmpl w:val="C936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D03983"/>
    <w:multiLevelType w:val="multilevel"/>
    <w:tmpl w:val="2C34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0"/>
  </w:num>
  <w:num w:numId="12">
    <w:abstractNumId w:val="13"/>
  </w:num>
  <w:num w:numId="13">
    <w:abstractNumId w:val="15"/>
  </w:num>
  <w:num w:numId="14">
    <w:abstractNumId w:val="11"/>
  </w:num>
  <w:num w:numId="15">
    <w:abstractNumId w:val="12"/>
  </w:num>
  <w:num w:numId="16">
    <w:abstractNumId w:val="14"/>
  </w:num>
  <w:num w:numId="17">
    <w:abstractNumId w:val="9"/>
  </w:num>
  <w:num w:numId="18">
    <w:abstractNumId w:val="18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7B14"/>
    <w:rsid w:val="00131031"/>
    <w:rsid w:val="0015074B"/>
    <w:rsid w:val="0029639D"/>
    <w:rsid w:val="00326F90"/>
    <w:rsid w:val="00416EC5"/>
    <w:rsid w:val="00570964"/>
    <w:rsid w:val="00625CDC"/>
    <w:rsid w:val="007C12C5"/>
    <w:rsid w:val="007F2C00"/>
    <w:rsid w:val="0089124A"/>
    <w:rsid w:val="008E2F03"/>
    <w:rsid w:val="009B1FC1"/>
    <w:rsid w:val="009B5872"/>
    <w:rsid w:val="00AA1D8D"/>
    <w:rsid w:val="00AD354B"/>
    <w:rsid w:val="00AE11DD"/>
    <w:rsid w:val="00B47730"/>
    <w:rsid w:val="00BF5640"/>
    <w:rsid w:val="00CB0664"/>
    <w:rsid w:val="00D35058"/>
    <w:rsid w:val="00D55BEF"/>
    <w:rsid w:val="00ED0B56"/>
    <w:rsid w:val="00F80B4A"/>
    <w:rsid w:val="00FA23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2FC9DB"/>
  <w14:defaultImageDpi w14:val="300"/>
  <w15:docId w15:val="{1EA1BE35-C95D-4825-8BA6-CE61621A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F564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56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tific_health@spu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mt3.research.microsoft.com/ICSTMHS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4F5D62-D61B-4601-B62B-2E908DF2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ICSTMHS26</cp:lastModifiedBy>
  <cp:revision>14</cp:revision>
  <cp:lastPrinted>2026-01-21T08:15:00Z</cp:lastPrinted>
  <dcterms:created xsi:type="dcterms:W3CDTF">2013-12-23T23:15:00Z</dcterms:created>
  <dcterms:modified xsi:type="dcterms:W3CDTF">2026-01-21T08:23:00Z</dcterms:modified>
  <cp:category/>
</cp:coreProperties>
</file>